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DC" w:rsidRDefault="00B87C14" w:rsidP="008C6C53">
      <w:pPr>
        <w:pStyle w:val="Pealkiri1"/>
        <w:jc w:val="both"/>
        <w:rPr>
          <w:color w:val="auto"/>
        </w:rPr>
      </w:pPr>
      <w:proofErr w:type="spellStart"/>
      <w:r w:rsidRPr="008C6C53">
        <w:rPr>
          <w:color w:val="auto"/>
        </w:rPr>
        <w:t>Linnalaagri</w:t>
      </w:r>
      <w:proofErr w:type="spellEnd"/>
      <w:r w:rsidRPr="008C6C53">
        <w:rPr>
          <w:color w:val="auto"/>
        </w:rPr>
        <w:t xml:space="preserve"> „JÕHVIKAS” </w:t>
      </w:r>
      <w:proofErr w:type="spellStart"/>
      <w:r w:rsidRPr="008C6C53">
        <w:rPr>
          <w:color w:val="auto"/>
        </w:rPr>
        <w:t>osalemise</w:t>
      </w:r>
      <w:proofErr w:type="spellEnd"/>
      <w:r w:rsidRPr="008C6C53">
        <w:rPr>
          <w:color w:val="auto"/>
        </w:rPr>
        <w:t xml:space="preserve"> </w:t>
      </w:r>
      <w:proofErr w:type="spellStart"/>
      <w:r w:rsidRPr="008C6C53">
        <w:rPr>
          <w:color w:val="auto"/>
        </w:rPr>
        <w:t>tingimused</w:t>
      </w:r>
      <w:proofErr w:type="spellEnd"/>
      <w:r w:rsidRPr="008C6C53">
        <w:rPr>
          <w:color w:val="auto"/>
        </w:rPr>
        <w:t xml:space="preserve"> 2026</w:t>
      </w:r>
    </w:p>
    <w:p w:rsidR="008C6C53" w:rsidRPr="008C6C53" w:rsidRDefault="008C6C53" w:rsidP="008C6C53"/>
    <w:p w:rsidR="00FF54DC" w:rsidRPr="008C6C53" w:rsidRDefault="00B87C14" w:rsidP="008C6C53">
      <w:pPr>
        <w:spacing w:after="0" w:line="240" w:lineRule="auto"/>
        <w:jc w:val="both"/>
        <w:rPr>
          <w:b/>
        </w:rPr>
      </w:pPr>
      <w:r w:rsidRPr="008C6C53">
        <w:rPr>
          <w:b/>
        </w:rPr>
        <w:t>1. Üldsätted</w:t>
      </w:r>
    </w:p>
    <w:p w:rsidR="00FF54DC" w:rsidRDefault="00B87C14" w:rsidP="008C6C53">
      <w:pPr>
        <w:spacing w:after="0" w:line="240" w:lineRule="auto"/>
        <w:jc w:val="both"/>
      </w:pPr>
      <w:r>
        <w:t>1.1. Linnalaagrit „JÕHVIKAS” korraldab Jõhvi Kultuuri- ja Huvikeskus.</w:t>
      </w:r>
    </w:p>
    <w:p w:rsidR="00FF54DC" w:rsidRDefault="00B87C14" w:rsidP="008C6C53">
      <w:pPr>
        <w:spacing w:after="0" w:line="240" w:lineRule="auto"/>
        <w:jc w:val="both"/>
      </w:pPr>
      <w:r>
        <w:t>1.2. Tingimused reguleerivad laste linnalaagrisse registreerimist, osalemist ning osapoolte õigusi ja kohustusi.</w:t>
      </w:r>
    </w:p>
    <w:p w:rsidR="00FF54DC" w:rsidRDefault="00B87C14" w:rsidP="008C6C53">
      <w:pPr>
        <w:spacing w:after="0" w:line="240" w:lineRule="auto"/>
        <w:jc w:val="both"/>
      </w:pPr>
      <w:r>
        <w:t>1.3. Linnalaager toimub 10.06.–19.06.2026 tööpäeviti (v.a nädalavahetused).</w:t>
      </w:r>
    </w:p>
    <w:p w:rsidR="00FF54DC" w:rsidRDefault="00B87C14" w:rsidP="008C6C53">
      <w:pPr>
        <w:spacing w:after="0" w:line="240" w:lineRule="auto"/>
        <w:jc w:val="both"/>
      </w:pPr>
      <w:r>
        <w:t xml:space="preserve">1.4. </w:t>
      </w:r>
      <w:proofErr w:type="spellStart"/>
      <w:r>
        <w:t>Linnalaagri</w:t>
      </w:r>
      <w:proofErr w:type="spellEnd"/>
      <w:r>
        <w:t xml:space="preserve"> </w:t>
      </w:r>
      <w:proofErr w:type="spellStart"/>
      <w:r>
        <w:t>tegev</w:t>
      </w:r>
      <w:r w:rsidR="00510D11">
        <w:t>used</w:t>
      </w:r>
      <w:proofErr w:type="spellEnd"/>
      <w:r w:rsidR="00510D11">
        <w:t xml:space="preserve"> </w:t>
      </w:r>
      <w:proofErr w:type="spellStart"/>
      <w:r w:rsidR="00510D11">
        <w:t>toimuvad</w:t>
      </w:r>
      <w:proofErr w:type="spellEnd"/>
      <w:r w:rsidR="00510D11">
        <w:t xml:space="preserve"> </w:t>
      </w:r>
      <w:proofErr w:type="spellStart"/>
      <w:r w:rsidR="00510D11">
        <w:t>üldjuhul</w:t>
      </w:r>
      <w:proofErr w:type="spellEnd"/>
      <w:r w:rsidR="00510D11">
        <w:t xml:space="preserve"> </w:t>
      </w:r>
      <w:proofErr w:type="spellStart"/>
      <w:r w:rsidR="00510D11">
        <w:t>kell</w:t>
      </w:r>
      <w:proofErr w:type="spellEnd"/>
      <w:r w:rsidR="00510D11">
        <w:t xml:space="preserve"> 9.00 – 16.00</w:t>
      </w:r>
      <w:r>
        <w:t>.</w:t>
      </w:r>
      <w:r w:rsidR="00510D11">
        <w:t xml:space="preserve"> </w:t>
      </w:r>
      <w:proofErr w:type="spellStart"/>
      <w:r w:rsidR="00510D11">
        <w:t>Päevakavas</w:t>
      </w:r>
      <w:proofErr w:type="spellEnd"/>
      <w:r w:rsidR="00510D11">
        <w:t xml:space="preserve"> </w:t>
      </w:r>
      <w:proofErr w:type="spellStart"/>
      <w:r w:rsidR="00510D11">
        <w:t>võib</w:t>
      </w:r>
      <w:proofErr w:type="spellEnd"/>
      <w:r w:rsidR="00510D11">
        <w:t xml:space="preserve"> </w:t>
      </w:r>
      <w:proofErr w:type="spellStart"/>
      <w:r w:rsidR="00510D11">
        <w:t>esineda</w:t>
      </w:r>
      <w:proofErr w:type="spellEnd"/>
      <w:r w:rsidR="00510D11">
        <w:t xml:space="preserve"> </w:t>
      </w:r>
      <w:proofErr w:type="spellStart"/>
      <w:r w:rsidR="00510D11">
        <w:t>muudatusi</w:t>
      </w:r>
      <w:proofErr w:type="spellEnd"/>
      <w:r w:rsidR="00510D11">
        <w:t xml:space="preserve"> </w:t>
      </w:r>
      <w:proofErr w:type="spellStart"/>
      <w:r w:rsidR="00510D11">
        <w:t>sõltuvalt</w:t>
      </w:r>
      <w:proofErr w:type="spellEnd"/>
      <w:r w:rsidR="00510D11">
        <w:t xml:space="preserve"> </w:t>
      </w:r>
      <w:proofErr w:type="spellStart"/>
      <w:r w:rsidR="00510D11">
        <w:t>tegevustest</w:t>
      </w:r>
      <w:proofErr w:type="spellEnd"/>
      <w:r w:rsidR="00510D11">
        <w:t xml:space="preserve"> </w:t>
      </w:r>
      <w:proofErr w:type="spellStart"/>
      <w:r w:rsidR="00510D11">
        <w:t>või</w:t>
      </w:r>
      <w:proofErr w:type="spellEnd"/>
      <w:r w:rsidR="00510D11">
        <w:t xml:space="preserve"> </w:t>
      </w:r>
      <w:proofErr w:type="spellStart"/>
      <w:r w:rsidR="00510D11">
        <w:t>väljasõitudest</w:t>
      </w:r>
      <w:proofErr w:type="spellEnd"/>
      <w:r w:rsidR="00510D11">
        <w:t>.</w:t>
      </w:r>
    </w:p>
    <w:p w:rsidR="00FF54DC" w:rsidRDefault="00B87C14" w:rsidP="008C6C53">
      <w:pPr>
        <w:spacing w:after="0" w:line="240" w:lineRule="auto"/>
        <w:jc w:val="both"/>
      </w:pPr>
      <w:r>
        <w:t xml:space="preserve">1.5. </w:t>
      </w:r>
      <w:proofErr w:type="spellStart"/>
      <w:r>
        <w:t>Linnalaagri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on </w:t>
      </w:r>
      <w:proofErr w:type="spellStart"/>
      <w:r>
        <w:t>pakkuda</w:t>
      </w:r>
      <w:proofErr w:type="spellEnd"/>
      <w:r>
        <w:t xml:space="preserve"> </w:t>
      </w:r>
      <w:proofErr w:type="spellStart"/>
      <w:r w:rsidR="00510D11">
        <w:t>lastele</w:t>
      </w:r>
      <w:proofErr w:type="spellEnd"/>
      <w:r w:rsidR="00510D11">
        <w:t xml:space="preserve"> </w:t>
      </w:r>
      <w:proofErr w:type="spellStart"/>
      <w:r w:rsidR="00510D11">
        <w:t>turvalist</w:t>
      </w:r>
      <w:proofErr w:type="spellEnd"/>
      <w:r w:rsidR="00510D11">
        <w:t xml:space="preserve">, </w:t>
      </w:r>
      <w:proofErr w:type="spellStart"/>
      <w:r w:rsidR="00510D11">
        <w:t>arendavat</w:t>
      </w:r>
      <w:proofErr w:type="spellEnd"/>
      <w:r w:rsidR="00510D11">
        <w:t xml:space="preserve"> ja </w:t>
      </w:r>
      <w:proofErr w:type="spellStart"/>
      <w:r w:rsidR="00510D11">
        <w:t>sisukat</w:t>
      </w:r>
      <w:proofErr w:type="spellEnd"/>
      <w:r w:rsidR="00510D11">
        <w:t xml:space="preserve"> </w:t>
      </w:r>
      <w:proofErr w:type="spellStart"/>
      <w:r w:rsidR="00510D11">
        <w:t>tegevust</w:t>
      </w:r>
      <w:proofErr w:type="spellEnd"/>
      <w:r w:rsidR="00510D11">
        <w:t xml:space="preserve"> </w:t>
      </w:r>
      <w:proofErr w:type="spellStart"/>
      <w:r w:rsidR="00510D11">
        <w:t>koolivaheajal</w:t>
      </w:r>
      <w:proofErr w:type="spellEnd"/>
      <w:r w:rsidR="00510D11">
        <w:t>.</w:t>
      </w:r>
    </w:p>
    <w:p w:rsidR="008C6C53" w:rsidRDefault="008C6C53" w:rsidP="008C6C53">
      <w:pPr>
        <w:spacing w:after="0" w:line="240" w:lineRule="auto"/>
        <w:jc w:val="both"/>
      </w:pPr>
    </w:p>
    <w:p w:rsidR="00FF54DC" w:rsidRPr="008C6C53" w:rsidRDefault="00B87C14" w:rsidP="008C6C53">
      <w:pPr>
        <w:spacing w:after="0" w:line="240" w:lineRule="auto"/>
        <w:jc w:val="both"/>
        <w:rPr>
          <w:b/>
        </w:rPr>
      </w:pPr>
      <w:r w:rsidRPr="008C6C53">
        <w:rPr>
          <w:b/>
        </w:rPr>
        <w:t>2. Osalejate vastuvõtmine ja registreerimine</w:t>
      </w:r>
    </w:p>
    <w:p w:rsidR="00510D11" w:rsidRDefault="00B87C14" w:rsidP="008C6C53">
      <w:pPr>
        <w:spacing w:after="0" w:line="240" w:lineRule="auto"/>
        <w:jc w:val="both"/>
      </w:pPr>
      <w:r>
        <w:t xml:space="preserve">2.1. </w:t>
      </w:r>
      <w:proofErr w:type="spellStart"/>
      <w:r>
        <w:t>Linnalaagrisse</w:t>
      </w:r>
      <w:proofErr w:type="spellEnd"/>
      <w:r>
        <w:t xml:space="preserve"> </w:t>
      </w:r>
      <w:proofErr w:type="spellStart"/>
      <w:r>
        <w:t>võetakse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100 </w:t>
      </w:r>
      <w:proofErr w:type="spellStart"/>
      <w:r>
        <w:t>osalejat</w:t>
      </w:r>
      <w:proofErr w:type="spellEnd"/>
      <w:r>
        <w:t>.</w:t>
      </w:r>
    </w:p>
    <w:p w:rsidR="00510D11" w:rsidRDefault="00510D11" w:rsidP="008C6C53">
      <w:pPr>
        <w:spacing w:after="0" w:line="240" w:lineRule="auto"/>
        <w:jc w:val="both"/>
      </w:pPr>
      <w:r>
        <w:t xml:space="preserve">2.2 </w:t>
      </w:r>
      <w:proofErr w:type="spellStart"/>
      <w:r>
        <w:t>Osalejad</w:t>
      </w:r>
      <w:proofErr w:type="spellEnd"/>
      <w:r>
        <w:t xml:space="preserve"> </w:t>
      </w:r>
      <w:proofErr w:type="spellStart"/>
      <w:r>
        <w:t>registreeritakse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avalduste</w:t>
      </w:r>
      <w:proofErr w:type="spellEnd"/>
      <w:r>
        <w:t xml:space="preserve"> </w:t>
      </w:r>
      <w:proofErr w:type="spellStart"/>
      <w:r>
        <w:t>alusel</w:t>
      </w:r>
      <w:proofErr w:type="spellEnd"/>
      <w:r>
        <w:t>.</w:t>
      </w:r>
    </w:p>
    <w:p w:rsidR="00FF54DC" w:rsidRDefault="008C6C53" w:rsidP="008C6C53">
      <w:pPr>
        <w:spacing w:after="0" w:line="240" w:lineRule="auto"/>
        <w:jc w:val="both"/>
      </w:pPr>
      <w:r>
        <w:t>2.3</w:t>
      </w:r>
      <w:r w:rsidR="00B87C14">
        <w:t xml:space="preserve">. Avaldusi võetakse vastu </w:t>
      </w:r>
      <w:r w:rsidR="00B87C14" w:rsidRPr="00B231AA">
        <w:rPr>
          <w:b/>
        </w:rPr>
        <w:t>kuni 1. juunini 2026</w:t>
      </w:r>
      <w:r w:rsidR="00B87C14">
        <w:t xml:space="preserve"> või kohtade täitumiseni.</w:t>
      </w:r>
    </w:p>
    <w:p w:rsidR="0086428A" w:rsidRDefault="008C6C53" w:rsidP="008C6C53">
      <w:pPr>
        <w:spacing w:after="0" w:line="240" w:lineRule="auto"/>
        <w:jc w:val="both"/>
      </w:pPr>
      <w:r>
        <w:t>2.4</w:t>
      </w:r>
      <w:r w:rsidR="00B87C14">
        <w:t xml:space="preserve">. </w:t>
      </w:r>
      <w:proofErr w:type="spellStart"/>
      <w:r w:rsidR="00510D11">
        <w:t>Arve</w:t>
      </w:r>
      <w:proofErr w:type="spellEnd"/>
      <w:r w:rsidR="00510D11">
        <w:t xml:space="preserve"> </w:t>
      </w:r>
      <w:proofErr w:type="spellStart"/>
      <w:r w:rsidR="00510D11">
        <w:t>osalustasu</w:t>
      </w:r>
      <w:proofErr w:type="spellEnd"/>
      <w:r w:rsidR="00510D11">
        <w:t xml:space="preserve"> </w:t>
      </w:r>
      <w:proofErr w:type="spellStart"/>
      <w:r w:rsidR="00510D11">
        <w:t>tasumiseks</w:t>
      </w:r>
      <w:proofErr w:type="spellEnd"/>
      <w:r w:rsidR="00510D11">
        <w:t xml:space="preserve"> </w:t>
      </w:r>
      <w:proofErr w:type="spellStart"/>
      <w:r w:rsidR="00510D11">
        <w:t>saadetakse</w:t>
      </w:r>
      <w:proofErr w:type="spellEnd"/>
      <w:r w:rsidR="00510D11">
        <w:t xml:space="preserve"> </w:t>
      </w:r>
      <w:proofErr w:type="spellStart"/>
      <w:r w:rsidR="00510D11">
        <w:t>h</w:t>
      </w:r>
      <w:bookmarkStart w:id="0" w:name="_GoBack"/>
      <w:bookmarkEnd w:id="0"/>
      <w:r w:rsidR="00510D11">
        <w:t>iljemalt</w:t>
      </w:r>
      <w:proofErr w:type="spellEnd"/>
      <w:r w:rsidR="00510D11">
        <w:t xml:space="preserve"> </w:t>
      </w:r>
      <w:r w:rsidR="00510D11" w:rsidRPr="008C6C53">
        <w:rPr>
          <w:rStyle w:val="Tugev"/>
          <w:b w:val="0"/>
        </w:rPr>
        <w:t xml:space="preserve">4. </w:t>
      </w:r>
      <w:proofErr w:type="spellStart"/>
      <w:r w:rsidR="00510D11" w:rsidRPr="008C6C53">
        <w:rPr>
          <w:rStyle w:val="Tugev"/>
          <w:b w:val="0"/>
        </w:rPr>
        <w:t>juuniks</w:t>
      </w:r>
      <w:proofErr w:type="spellEnd"/>
      <w:r w:rsidR="00510D11" w:rsidRPr="008C6C53">
        <w:rPr>
          <w:rStyle w:val="Tugev"/>
          <w:b w:val="0"/>
        </w:rPr>
        <w:t xml:space="preserve"> 2026</w:t>
      </w:r>
      <w:r w:rsidR="00510D11">
        <w:t xml:space="preserve"> </w:t>
      </w:r>
      <w:proofErr w:type="spellStart"/>
      <w:r w:rsidR="00510D11">
        <w:t>avaldusel</w:t>
      </w:r>
      <w:proofErr w:type="spellEnd"/>
      <w:r w:rsidR="00510D11">
        <w:t xml:space="preserve"> </w:t>
      </w:r>
      <w:proofErr w:type="spellStart"/>
      <w:r w:rsidR="00510D11">
        <w:t>märgitud</w:t>
      </w:r>
      <w:proofErr w:type="spellEnd"/>
      <w:r w:rsidR="00510D11">
        <w:t xml:space="preserve"> e-</w:t>
      </w:r>
      <w:proofErr w:type="spellStart"/>
      <w:r w:rsidR="00510D11">
        <w:t>posti</w:t>
      </w:r>
      <w:proofErr w:type="spellEnd"/>
      <w:r w:rsidR="00510D11">
        <w:t xml:space="preserve"> </w:t>
      </w:r>
      <w:proofErr w:type="spellStart"/>
      <w:r w:rsidR="00510D11">
        <w:t>aadressile</w:t>
      </w:r>
      <w:proofErr w:type="spellEnd"/>
      <w:r w:rsidR="00510D11">
        <w:t>.</w:t>
      </w:r>
    </w:p>
    <w:p w:rsidR="00FF54DC" w:rsidRDefault="0086428A" w:rsidP="008C6C53">
      <w:pPr>
        <w:spacing w:after="0" w:line="240" w:lineRule="auto"/>
        <w:jc w:val="both"/>
      </w:pPr>
      <w:r>
        <w:t>2.5</w:t>
      </w:r>
      <w:r w:rsidR="00B87C14">
        <w:t xml:space="preserve">. Arve tuleb tasuda hiljemalt </w:t>
      </w:r>
      <w:r w:rsidR="00B87C14" w:rsidRPr="00B231AA">
        <w:rPr>
          <w:b/>
        </w:rPr>
        <w:t>8. juuniks 2026</w:t>
      </w:r>
      <w:r w:rsidR="00B87C14">
        <w:t>.</w:t>
      </w:r>
    </w:p>
    <w:p w:rsidR="00FF54DC" w:rsidRDefault="0086428A" w:rsidP="008C6C53">
      <w:pPr>
        <w:spacing w:after="0" w:line="240" w:lineRule="auto"/>
        <w:jc w:val="both"/>
      </w:pPr>
      <w:r>
        <w:t>2.6</w:t>
      </w:r>
      <w:r w:rsidR="00B87C14">
        <w:t>. Pärast tasumist tuleb maksekorraldus saata aadressile info@huvikeskus.info.</w:t>
      </w:r>
    </w:p>
    <w:p w:rsidR="00FF54DC" w:rsidRDefault="0086428A" w:rsidP="008C6C53">
      <w:pPr>
        <w:spacing w:after="0" w:line="240" w:lineRule="auto"/>
        <w:jc w:val="both"/>
      </w:pPr>
      <w:r>
        <w:t>2.7</w:t>
      </w:r>
      <w:r w:rsidR="00B87C14">
        <w:t>. Maksekorralduse laekumine kinnitab lapse lõpliku osalemise laagris.</w:t>
      </w:r>
    </w:p>
    <w:p w:rsidR="00FF54DC" w:rsidRDefault="00FF54DC" w:rsidP="008C6C53">
      <w:pPr>
        <w:jc w:val="both"/>
      </w:pPr>
    </w:p>
    <w:p w:rsidR="00FF54DC" w:rsidRPr="008C6C53" w:rsidRDefault="00B87C14" w:rsidP="008C6C53">
      <w:pPr>
        <w:spacing w:after="0" w:line="240" w:lineRule="auto"/>
        <w:jc w:val="both"/>
        <w:rPr>
          <w:b/>
        </w:rPr>
      </w:pPr>
      <w:r w:rsidRPr="008C6C53">
        <w:rPr>
          <w:b/>
        </w:rPr>
        <w:t>3. Osalustasu ja toitlustus</w:t>
      </w:r>
    </w:p>
    <w:p w:rsidR="00FF54DC" w:rsidRDefault="00B87C14" w:rsidP="008C6C53">
      <w:pPr>
        <w:spacing w:after="0" w:line="240" w:lineRule="auto"/>
        <w:jc w:val="both"/>
      </w:pPr>
      <w:r>
        <w:t>3.1. Osalustasu on 144 eurot.</w:t>
      </w:r>
    </w:p>
    <w:p w:rsidR="00FF54DC" w:rsidRDefault="00B87C14" w:rsidP="008C6C53">
      <w:pPr>
        <w:spacing w:after="0" w:line="240" w:lineRule="auto"/>
        <w:jc w:val="both"/>
      </w:pPr>
      <w:r>
        <w:t>3.2. Arve esitab Jõhvi Vallavalitsuse raamatupidamise teenistus.</w:t>
      </w:r>
    </w:p>
    <w:p w:rsidR="00FF54DC" w:rsidRDefault="00B87C14" w:rsidP="008C6C53">
      <w:pPr>
        <w:spacing w:after="0" w:line="240" w:lineRule="auto"/>
        <w:jc w:val="both"/>
      </w:pPr>
      <w:r>
        <w:t xml:space="preserve">3.3. </w:t>
      </w:r>
      <w:proofErr w:type="spellStart"/>
      <w:r w:rsidR="00510D11">
        <w:t>Osalustasu</w:t>
      </w:r>
      <w:proofErr w:type="spellEnd"/>
      <w:r w:rsidR="00510D11">
        <w:t xml:space="preserve"> </w:t>
      </w:r>
      <w:proofErr w:type="spellStart"/>
      <w:r w:rsidR="00510D11">
        <w:t>sisaldab</w:t>
      </w:r>
      <w:proofErr w:type="spellEnd"/>
      <w:r w:rsidR="00510D11">
        <w:t xml:space="preserve"> </w:t>
      </w:r>
      <w:proofErr w:type="spellStart"/>
      <w:r w:rsidR="00510D11">
        <w:t>laagritegevusi</w:t>
      </w:r>
      <w:proofErr w:type="spellEnd"/>
      <w:r w:rsidR="00510D11">
        <w:t xml:space="preserve">, </w:t>
      </w:r>
      <w:proofErr w:type="spellStart"/>
      <w:r w:rsidR="00510D11">
        <w:t>juhendamist</w:t>
      </w:r>
      <w:proofErr w:type="spellEnd"/>
      <w:r w:rsidR="00510D11">
        <w:t xml:space="preserve"> </w:t>
      </w:r>
      <w:proofErr w:type="spellStart"/>
      <w:r w:rsidR="00510D11">
        <w:t>ning</w:t>
      </w:r>
      <w:proofErr w:type="spellEnd"/>
      <w:r w:rsidR="00510D11">
        <w:t xml:space="preserve"> </w:t>
      </w:r>
      <w:proofErr w:type="spellStart"/>
      <w:r w:rsidR="00510D11">
        <w:t>toitlustust</w:t>
      </w:r>
      <w:proofErr w:type="spellEnd"/>
      <w:r w:rsidR="00510D11">
        <w:t xml:space="preserve"> </w:t>
      </w:r>
      <w:proofErr w:type="spellStart"/>
      <w:r w:rsidR="00510D11">
        <w:t>vastavalt</w:t>
      </w:r>
      <w:proofErr w:type="spellEnd"/>
      <w:r w:rsidR="00510D11">
        <w:t xml:space="preserve"> </w:t>
      </w:r>
      <w:proofErr w:type="spellStart"/>
      <w:r w:rsidR="00510D11">
        <w:t>päevakavale</w:t>
      </w:r>
      <w:proofErr w:type="spellEnd"/>
      <w:r w:rsidR="00510D11">
        <w:t>.</w:t>
      </w:r>
    </w:p>
    <w:p w:rsidR="00FF54DC" w:rsidRDefault="00B87C14" w:rsidP="008C6C53">
      <w:pPr>
        <w:spacing w:after="0" w:line="240" w:lineRule="auto"/>
        <w:jc w:val="both"/>
      </w:pPr>
      <w:r>
        <w:t>3.4. Tagatud on igapäevane lõunasöök ja õhtuoode.</w:t>
      </w:r>
    </w:p>
    <w:p w:rsidR="00FF54DC" w:rsidRDefault="0086428A" w:rsidP="0086428A">
      <w:r>
        <w:t xml:space="preserve">3.5. </w:t>
      </w:r>
      <w:proofErr w:type="spellStart"/>
      <w:r>
        <w:t>Puudutud</w:t>
      </w:r>
      <w:proofErr w:type="spellEnd"/>
      <w:r>
        <w:t xml:space="preserve"> </w:t>
      </w:r>
      <w:proofErr w:type="spellStart"/>
      <w:r>
        <w:t>päevade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 </w:t>
      </w:r>
      <w:proofErr w:type="spellStart"/>
      <w:r>
        <w:t>üldjuhul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tagastata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kahepäevase</w:t>
      </w:r>
      <w:proofErr w:type="spellEnd"/>
      <w:r>
        <w:t xml:space="preserve"> </w:t>
      </w:r>
      <w:proofErr w:type="spellStart"/>
      <w:r>
        <w:t>haigestumise</w:t>
      </w:r>
      <w:proofErr w:type="spellEnd"/>
      <w:r>
        <w:t xml:space="preserve"> </w:t>
      </w:r>
      <w:proofErr w:type="spellStart"/>
      <w:r>
        <w:t>korral</w:t>
      </w:r>
      <w:proofErr w:type="spellEnd"/>
      <w:r>
        <w:t>.</w:t>
      </w:r>
      <w:r>
        <w:br/>
        <w:t xml:space="preserve">3.6. </w:t>
      </w:r>
      <w:proofErr w:type="spellStart"/>
      <w:r>
        <w:t>Pikemaajalise</w:t>
      </w:r>
      <w:proofErr w:type="spellEnd"/>
      <w:r>
        <w:t xml:space="preserve"> </w:t>
      </w:r>
      <w:proofErr w:type="spellStart"/>
      <w:r>
        <w:t>haigestumise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muude</w:t>
      </w:r>
      <w:proofErr w:type="spellEnd"/>
      <w:r>
        <w:t xml:space="preserve"> </w:t>
      </w:r>
      <w:proofErr w:type="spellStart"/>
      <w:r>
        <w:t>mõjuvate</w:t>
      </w:r>
      <w:proofErr w:type="spellEnd"/>
      <w:r>
        <w:t xml:space="preserve"> </w:t>
      </w:r>
      <w:proofErr w:type="spellStart"/>
      <w:r>
        <w:t>asjaolude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käsitletakse</w:t>
      </w:r>
      <w:proofErr w:type="spellEnd"/>
      <w:r>
        <w:t xml:space="preserve"> </w:t>
      </w:r>
      <w:proofErr w:type="spellStart"/>
      <w:r>
        <w:t>osalustasu</w:t>
      </w:r>
      <w:proofErr w:type="spellEnd"/>
      <w:r>
        <w:t xml:space="preserve"> </w:t>
      </w:r>
      <w:proofErr w:type="spellStart"/>
      <w:r>
        <w:t>tagastamist</w:t>
      </w:r>
      <w:proofErr w:type="spellEnd"/>
      <w:r>
        <w:t xml:space="preserve"> </w:t>
      </w:r>
      <w:proofErr w:type="spellStart"/>
      <w:r>
        <w:t>juhtumipõhiselt</w:t>
      </w:r>
      <w:proofErr w:type="spellEnd"/>
      <w:r>
        <w:t xml:space="preserve"> </w:t>
      </w:r>
      <w:proofErr w:type="spellStart"/>
      <w:r>
        <w:t>lapsevanema</w:t>
      </w:r>
      <w:proofErr w:type="spellEnd"/>
      <w:r>
        <w:t xml:space="preserve"> </w:t>
      </w:r>
      <w:proofErr w:type="spellStart"/>
      <w:r>
        <w:t>taotluse</w:t>
      </w:r>
      <w:proofErr w:type="spellEnd"/>
      <w:r>
        <w:t xml:space="preserve"> </w:t>
      </w:r>
      <w:proofErr w:type="spellStart"/>
      <w:r>
        <w:t>alusel</w:t>
      </w:r>
      <w:proofErr w:type="spellEnd"/>
      <w:r>
        <w:t>.</w:t>
      </w:r>
    </w:p>
    <w:p w:rsidR="00FF54DC" w:rsidRPr="008C6C53" w:rsidRDefault="00B87C14" w:rsidP="008C6C53">
      <w:pPr>
        <w:spacing w:after="0" w:line="240" w:lineRule="auto"/>
        <w:jc w:val="both"/>
        <w:rPr>
          <w:b/>
        </w:rPr>
      </w:pPr>
      <w:r w:rsidRPr="008C6C53">
        <w:rPr>
          <w:b/>
        </w:rPr>
        <w:t>4. Tervis ja erivajadused</w:t>
      </w:r>
    </w:p>
    <w:p w:rsidR="00FF54DC" w:rsidRDefault="00B87C14" w:rsidP="008C6C53">
      <w:pPr>
        <w:spacing w:after="0" w:line="240" w:lineRule="auto"/>
        <w:jc w:val="both"/>
      </w:pPr>
      <w:r>
        <w:t xml:space="preserve">4.1. </w:t>
      </w:r>
      <w:proofErr w:type="spellStart"/>
      <w:r w:rsidR="008C6C53">
        <w:t>Lapsevanem</w:t>
      </w:r>
      <w:proofErr w:type="spellEnd"/>
      <w:r w:rsidR="008C6C53">
        <w:t xml:space="preserve"> </w:t>
      </w:r>
      <w:proofErr w:type="spellStart"/>
      <w:r w:rsidR="008C6C53">
        <w:t>kinnitab</w:t>
      </w:r>
      <w:proofErr w:type="spellEnd"/>
      <w:r w:rsidR="008C6C53">
        <w:t xml:space="preserve"> </w:t>
      </w:r>
      <w:proofErr w:type="spellStart"/>
      <w:r w:rsidR="008C6C53">
        <w:t>avaldusele</w:t>
      </w:r>
      <w:proofErr w:type="spellEnd"/>
      <w:r w:rsidR="008C6C53">
        <w:t xml:space="preserve"> </w:t>
      </w:r>
      <w:proofErr w:type="spellStart"/>
      <w:r w:rsidR="008C6C53">
        <w:t>allkirja</w:t>
      </w:r>
      <w:proofErr w:type="spellEnd"/>
      <w:r w:rsidR="008C6C53">
        <w:t xml:space="preserve"> </w:t>
      </w:r>
      <w:proofErr w:type="spellStart"/>
      <w:r w:rsidR="008C6C53">
        <w:t>andes</w:t>
      </w:r>
      <w:proofErr w:type="spellEnd"/>
      <w:r w:rsidR="008C6C53">
        <w:t xml:space="preserve">, et lapse </w:t>
      </w:r>
      <w:proofErr w:type="spellStart"/>
      <w:r w:rsidR="008C6C53">
        <w:t>tervislik</w:t>
      </w:r>
      <w:proofErr w:type="spellEnd"/>
      <w:r w:rsidR="008C6C53">
        <w:t xml:space="preserve"> </w:t>
      </w:r>
      <w:proofErr w:type="spellStart"/>
      <w:r w:rsidR="008C6C53">
        <w:t>seisund</w:t>
      </w:r>
      <w:proofErr w:type="spellEnd"/>
      <w:r w:rsidR="008C6C53">
        <w:t xml:space="preserve"> </w:t>
      </w:r>
      <w:proofErr w:type="spellStart"/>
      <w:r w:rsidR="008C6C53">
        <w:t>võimaldab</w:t>
      </w:r>
      <w:proofErr w:type="spellEnd"/>
      <w:r w:rsidR="008C6C53">
        <w:t xml:space="preserve"> </w:t>
      </w:r>
      <w:proofErr w:type="spellStart"/>
      <w:r w:rsidR="008C6C53">
        <w:t>linnalaagris</w:t>
      </w:r>
      <w:proofErr w:type="spellEnd"/>
      <w:r w:rsidR="008C6C53">
        <w:t xml:space="preserve"> </w:t>
      </w:r>
      <w:proofErr w:type="spellStart"/>
      <w:r w:rsidR="008C6C53">
        <w:t>osalemist</w:t>
      </w:r>
      <w:proofErr w:type="spellEnd"/>
      <w:r w:rsidR="008C6C53">
        <w:t>.</w:t>
      </w:r>
    </w:p>
    <w:p w:rsidR="00FF54DC" w:rsidRDefault="00B87C14" w:rsidP="008C6C53">
      <w:pPr>
        <w:spacing w:after="0" w:line="240" w:lineRule="auto"/>
        <w:jc w:val="both"/>
      </w:pPr>
      <w:r>
        <w:t xml:space="preserve">4.2. </w:t>
      </w:r>
      <w:proofErr w:type="spellStart"/>
      <w:r w:rsidR="008C6C53">
        <w:t>Lapsevanem</w:t>
      </w:r>
      <w:proofErr w:type="spellEnd"/>
      <w:r w:rsidR="008C6C53">
        <w:t xml:space="preserve"> </w:t>
      </w:r>
      <w:proofErr w:type="spellStart"/>
      <w:r w:rsidR="008C6C53">
        <w:t>teavitab</w:t>
      </w:r>
      <w:proofErr w:type="spellEnd"/>
      <w:r w:rsidR="008C6C53">
        <w:t xml:space="preserve"> </w:t>
      </w:r>
      <w:proofErr w:type="spellStart"/>
      <w:r w:rsidR="008C6C53">
        <w:t>korraldajat</w:t>
      </w:r>
      <w:proofErr w:type="spellEnd"/>
      <w:r w:rsidR="008C6C53">
        <w:t xml:space="preserve"> lapse </w:t>
      </w:r>
      <w:proofErr w:type="spellStart"/>
      <w:r w:rsidR="008C6C53">
        <w:t>terviseseisundist</w:t>
      </w:r>
      <w:proofErr w:type="spellEnd"/>
      <w:r w:rsidR="008C6C53">
        <w:t xml:space="preserve">, </w:t>
      </w:r>
      <w:proofErr w:type="spellStart"/>
      <w:r w:rsidR="008C6C53">
        <w:t>allergiatest</w:t>
      </w:r>
      <w:proofErr w:type="spellEnd"/>
      <w:r w:rsidR="008C6C53">
        <w:t xml:space="preserve">, </w:t>
      </w:r>
      <w:proofErr w:type="spellStart"/>
      <w:r w:rsidR="008C6C53">
        <w:t>toidutalumatusest</w:t>
      </w:r>
      <w:proofErr w:type="spellEnd"/>
      <w:r w:rsidR="008C6C53">
        <w:t xml:space="preserve">, </w:t>
      </w:r>
      <w:proofErr w:type="spellStart"/>
      <w:r w:rsidR="008C6C53">
        <w:t>ravimitest</w:t>
      </w:r>
      <w:proofErr w:type="spellEnd"/>
      <w:r w:rsidR="008C6C53">
        <w:t xml:space="preserve"> </w:t>
      </w:r>
      <w:proofErr w:type="spellStart"/>
      <w:r w:rsidR="008C6C53">
        <w:t>või</w:t>
      </w:r>
      <w:proofErr w:type="spellEnd"/>
      <w:r w:rsidR="008C6C53">
        <w:t xml:space="preserve"> </w:t>
      </w:r>
      <w:proofErr w:type="spellStart"/>
      <w:r w:rsidR="008C6C53">
        <w:t>muudest</w:t>
      </w:r>
      <w:proofErr w:type="spellEnd"/>
      <w:r w:rsidR="008C6C53">
        <w:t xml:space="preserve"> </w:t>
      </w:r>
      <w:proofErr w:type="spellStart"/>
      <w:r w:rsidR="008C6C53">
        <w:t>erivajadustest</w:t>
      </w:r>
      <w:proofErr w:type="spellEnd"/>
      <w:r w:rsidR="008C6C53">
        <w:t xml:space="preserve">, </w:t>
      </w:r>
      <w:proofErr w:type="spellStart"/>
      <w:r w:rsidR="008C6C53">
        <w:t>mis</w:t>
      </w:r>
      <w:proofErr w:type="spellEnd"/>
      <w:r w:rsidR="008C6C53">
        <w:t xml:space="preserve"> </w:t>
      </w:r>
      <w:proofErr w:type="spellStart"/>
      <w:r w:rsidR="008C6C53">
        <w:t>võivad</w:t>
      </w:r>
      <w:proofErr w:type="spellEnd"/>
      <w:r w:rsidR="008C6C53">
        <w:t xml:space="preserve"> </w:t>
      </w:r>
      <w:proofErr w:type="spellStart"/>
      <w:r w:rsidR="008C6C53">
        <w:t>mõjutada</w:t>
      </w:r>
      <w:proofErr w:type="spellEnd"/>
      <w:r w:rsidR="008C6C53">
        <w:t xml:space="preserve"> lapse </w:t>
      </w:r>
      <w:proofErr w:type="spellStart"/>
      <w:r w:rsidR="008C6C53">
        <w:t>osalemist</w:t>
      </w:r>
      <w:proofErr w:type="spellEnd"/>
      <w:r w:rsidR="008C6C53">
        <w:t xml:space="preserve"> </w:t>
      </w:r>
      <w:proofErr w:type="spellStart"/>
      <w:r w:rsidR="008C6C53">
        <w:t>laagris</w:t>
      </w:r>
      <w:proofErr w:type="spellEnd"/>
      <w:r w:rsidR="008C6C53">
        <w:t xml:space="preserve"> </w:t>
      </w:r>
      <w:proofErr w:type="spellStart"/>
      <w:r w:rsidR="008C6C53">
        <w:t>või</w:t>
      </w:r>
      <w:proofErr w:type="spellEnd"/>
      <w:r w:rsidR="008C6C53">
        <w:t xml:space="preserve"> </w:t>
      </w:r>
      <w:proofErr w:type="spellStart"/>
      <w:r w:rsidR="008C6C53">
        <w:t>toitlustust</w:t>
      </w:r>
      <w:proofErr w:type="spellEnd"/>
      <w:r w:rsidR="008C6C53">
        <w:t>.</w:t>
      </w:r>
    </w:p>
    <w:p w:rsidR="00FF54DC" w:rsidRDefault="00B87C14" w:rsidP="008C6C53">
      <w:pPr>
        <w:spacing w:after="0" w:line="240" w:lineRule="auto"/>
        <w:jc w:val="both"/>
      </w:pPr>
      <w:r>
        <w:t xml:space="preserve">4.3. </w:t>
      </w:r>
      <w:proofErr w:type="spellStart"/>
      <w:r w:rsidR="008C6C53">
        <w:t>Haigestumise</w:t>
      </w:r>
      <w:proofErr w:type="spellEnd"/>
      <w:r w:rsidR="008C6C53">
        <w:t xml:space="preserve"> </w:t>
      </w:r>
      <w:proofErr w:type="spellStart"/>
      <w:r w:rsidR="008C6C53">
        <w:t>või</w:t>
      </w:r>
      <w:proofErr w:type="spellEnd"/>
      <w:r w:rsidR="008C6C53">
        <w:t xml:space="preserve"> </w:t>
      </w:r>
      <w:proofErr w:type="spellStart"/>
      <w:r w:rsidR="008C6C53">
        <w:t>õnnetusjuhtumi</w:t>
      </w:r>
      <w:proofErr w:type="spellEnd"/>
      <w:r w:rsidR="008C6C53">
        <w:t xml:space="preserve"> </w:t>
      </w:r>
      <w:proofErr w:type="spellStart"/>
      <w:r w:rsidR="008C6C53">
        <w:t>korral</w:t>
      </w:r>
      <w:proofErr w:type="spellEnd"/>
      <w:r w:rsidR="008C6C53">
        <w:t xml:space="preserve"> </w:t>
      </w:r>
      <w:proofErr w:type="spellStart"/>
      <w:r w:rsidR="008C6C53">
        <w:t>võtab</w:t>
      </w:r>
      <w:proofErr w:type="spellEnd"/>
      <w:r w:rsidR="008C6C53">
        <w:t xml:space="preserve"> </w:t>
      </w:r>
      <w:proofErr w:type="spellStart"/>
      <w:r w:rsidR="008C6C53">
        <w:t>korraldaja</w:t>
      </w:r>
      <w:proofErr w:type="spellEnd"/>
      <w:r w:rsidR="008C6C53">
        <w:t xml:space="preserve"> </w:t>
      </w:r>
      <w:proofErr w:type="spellStart"/>
      <w:r w:rsidR="008C6C53">
        <w:t>ühendust</w:t>
      </w:r>
      <w:proofErr w:type="spellEnd"/>
      <w:r w:rsidR="008C6C53">
        <w:t xml:space="preserve"> </w:t>
      </w:r>
      <w:proofErr w:type="spellStart"/>
      <w:r w:rsidR="008C6C53">
        <w:t>lapsevanema</w:t>
      </w:r>
      <w:proofErr w:type="spellEnd"/>
      <w:r w:rsidR="008C6C53">
        <w:t xml:space="preserve"> </w:t>
      </w:r>
      <w:proofErr w:type="spellStart"/>
      <w:r w:rsidR="008C6C53">
        <w:t>või</w:t>
      </w:r>
      <w:proofErr w:type="spellEnd"/>
      <w:r w:rsidR="008C6C53">
        <w:t xml:space="preserve"> </w:t>
      </w:r>
      <w:proofErr w:type="spellStart"/>
      <w:r w:rsidR="008C6C53">
        <w:t>avaldusel</w:t>
      </w:r>
      <w:proofErr w:type="spellEnd"/>
      <w:r w:rsidR="008C6C53">
        <w:t xml:space="preserve"> </w:t>
      </w:r>
      <w:proofErr w:type="spellStart"/>
      <w:r w:rsidR="008C6C53">
        <w:t>märgitud</w:t>
      </w:r>
      <w:proofErr w:type="spellEnd"/>
      <w:r w:rsidR="008C6C53">
        <w:t xml:space="preserve"> </w:t>
      </w:r>
      <w:proofErr w:type="spellStart"/>
      <w:r w:rsidR="008C6C53">
        <w:t>kontaktisikuga</w:t>
      </w:r>
      <w:proofErr w:type="spellEnd"/>
      <w:r w:rsidR="008C6C53">
        <w:t>.</w:t>
      </w:r>
    </w:p>
    <w:p w:rsidR="00FF54DC" w:rsidRDefault="00FF54DC" w:rsidP="008C6C53">
      <w:pPr>
        <w:jc w:val="both"/>
      </w:pPr>
    </w:p>
    <w:p w:rsidR="00FF54DC" w:rsidRPr="008C6C53" w:rsidRDefault="00B87C14" w:rsidP="008C6C53">
      <w:pPr>
        <w:spacing w:after="0" w:line="240" w:lineRule="auto"/>
        <w:jc w:val="both"/>
        <w:rPr>
          <w:b/>
        </w:rPr>
      </w:pPr>
      <w:r w:rsidRPr="008C6C53">
        <w:rPr>
          <w:b/>
        </w:rPr>
        <w:t>5. Käitumine laagris</w:t>
      </w:r>
    </w:p>
    <w:p w:rsidR="00FF54DC" w:rsidRDefault="008C6C53" w:rsidP="008C6C53">
      <w:pPr>
        <w:spacing w:after="0" w:line="240" w:lineRule="auto"/>
        <w:jc w:val="both"/>
      </w:pPr>
      <w:r>
        <w:t xml:space="preserve">5.1. </w:t>
      </w:r>
      <w:proofErr w:type="spellStart"/>
      <w:r>
        <w:t>Osaleja</w:t>
      </w:r>
      <w:proofErr w:type="spellEnd"/>
      <w:r>
        <w:t xml:space="preserve"> </w:t>
      </w:r>
      <w:proofErr w:type="spellStart"/>
      <w:r>
        <w:t>järgib</w:t>
      </w:r>
      <w:proofErr w:type="spellEnd"/>
      <w:r>
        <w:t xml:space="preserve"> </w:t>
      </w:r>
      <w:proofErr w:type="spellStart"/>
      <w:r>
        <w:t>juhendajate</w:t>
      </w:r>
      <w:proofErr w:type="spellEnd"/>
      <w:r>
        <w:t xml:space="preserve"> </w:t>
      </w:r>
      <w:proofErr w:type="spellStart"/>
      <w:r>
        <w:t>juhiseid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käitub</w:t>
      </w:r>
      <w:proofErr w:type="spellEnd"/>
      <w:r>
        <w:t xml:space="preserve"> </w:t>
      </w:r>
      <w:proofErr w:type="spellStart"/>
      <w:r>
        <w:t>kaaslaste</w:t>
      </w:r>
      <w:proofErr w:type="spellEnd"/>
      <w:r>
        <w:t xml:space="preserve"> ja </w:t>
      </w:r>
      <w:proofErr w:type="spellStart"/>
      <w:r>
        <w:t>töötajate</w:t>
      </w:r>
      <w:proofErr w:type="spellEnd"/>
      <w:r>
        <w:t xml:space="preserve"> </w:t>
      </w:r>
      <w:proofErr w:type="spellStart"/>
      <w:r>
        <w:t>suhtes</w:t>
      </w:r>
      <w:proofErr w:type="spellEnd"/>
      <w:r>
        <w:t xml:space="preserve"> </w:t>
      </w:r>
      <w:proofErr w:type="spellStart"/>
      <w:r>
        <w:t>lugupidavalt</w:t>
      </w:r>
      <w:proofErr w:type="spellEnd"/>
      <w:r>
        <w:t>.</w:t>
      </w:r>
      <w:r>
        <w:br/>
        <w:t xml:space="preserve">5.2. </w:t>
      </w:r>
      <w:proofErr w:type="spellStart"/>
      <w:r>
        <w:t>Keelatud</w:t>
      </w:r>
      <w:proofErr w:type="spellEnd"/>
      <w:r>
        <w:t xml:space="preserve"> on </w:t>
      </w:r>
      <w:proofErr w:type="spellStart"/>
      <w:r>
        <w:t>tegevused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ohustavad</w:t>
      </w:r>
      <w:proofErr w:type="spellEnd"/>
      <w:r>
        <w:t xml:space="preserve"> </w:t>
      </w:r>
      <w:proofErr w:type="spellStart"/>
      <w:r>
        <w:t>enda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tervist</w:t>
      </w:r>
      <w:proofErr w:type="spellEnd"/>
      <w:r>
        <w:t xml:space="preserve">, </w:t>
      </w:r>
      <w:proofErr w:type="spellStart"/>
      <w:r>
        <w:t>turvalisust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heaolu</w:t>
      </w:r>
      <w:proofErr w:type="spellEnd"/>
      <w:r>
        <w:t>.</w:t>
      </w:r>
      <w:r>
        <w:br/>
      </w:r>
      <w:r>
        <w:lastRenderedPageBreak/>
        <w:t xml:space="preserve">5.3. </w:t>
      </w:r>
      <w:proofErr w:type="spellStart"/>
      <w:r>
        <w:t>Korduvalt</w:t>
      </w:r>
      <w:proofErr w:type="spellEnd"/>
      <w:r>
        <w:t xml:space="preserve"> </w:t>
      </w:r>
      <w:proofErr w:type="spellStart"/>
      <w:r>
        <w:t>sobimatu</w:t>
      </w:r>
      <w:proofErr w:type="spellEnd"/>
      <w:r>
        <w:t xml:space="preserve"> </w:t>
      </w:r>
      <w:proofErr w:type="spellStart"/>
      <w:r>
        <w:t>käitumise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teavitatakse</w:t>
      </w:r>
      <w:proofErr w:type="spellEnd"/>
      <w:r>
        <w:t xml:space="preserve"> </w:t>
      </w:r>
      <w:proofErr w:type="spellStart"/>
      <w:r>
        <w:t>lapsevanemat</w:t>
      </w:r>
      <w:proofErr w:type="spellEnd"/>
      <w:r>
        <w:t xml:space="preserve">.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korraldaja</w:t>
      </w:r>
      <w:proofErr w:type="spellEnd"/>
      <w:r>
        <w:t xml:space="preserve"> </w:t>
      </w:r>
      <w:proofErr w:type="spellStart"/>
      <w:r>
        <w:t>lõpetada</w:t>
      </w:r>
      <w:proofErr w:type="spellEnd"/>
      <w:r>
        <w:t xml:space="preserve"> lapse </w:t>
      </w:r>
      <w:proofErr w:type="spellStart"/>
      <w:r>
        <w:t>osalemise</w:t>
      </w:r>
      <w:proofErr w:type="spellEnd"/>
      <w:r>
        <w:t xml:space="preserve"> </w:t>
      </w:r>
      <w:proofErr w:type="spellStart"/>
      <w:r>
        <w:t>laagris</w:t>
      </w:r>
      <w:proofErr w:type="spellEnd"/>
      <w:r>
        <w:t>.</w:t>
      </w:r>
    </w:p>
    <w:p w:rsidR="008C6C53" w:rsidRDefault="008C6C53" w:rsidP="008C6C53">
      <w:pPr>
        <w:spacing w:after="0" w:line="240" w:lineRule="auto"/>
        <w:jc w:val="both"/>
      </w:pPr>
    </w:p>
    <w:p w:rsidR="00FF54DC" w:rsidRDefault="00B87C14" w:rsidP="008C6C53">
      <w:pPr>
        <w:spacing w:after="0" w:line="240" w:lineRule="auto"/>
        <w:jc w:val="both"/>
      </w:pPr>
      <w:r>
        <w:t>6. Vastutus</w:t>
      </w:r>
    </w:p>
    <w:p w:rsidR="00FF54DC" w:rsidRDefault="008C6C53" w:rsidP="008C6C53">
      <w:pPr>
        <w:spacing w:after="0" w:line="240" w:lineRule="auto"/>
        <w:jc w:val="both"/>
      </w:pPr>
      <w:r>
        <w:t xml:space="preserve">6.1. </w:t>
      </w:r>
      <w:proofErr w:type="spellStart"/>
      <w:r>
        <w:t>Korraldaja</w:t>
      </w:r>
      <w:proofErr w:type="spellEnd"/>
      <w:r>
        <w:t xml:space="preserve"> </w:t>
      </w:r>
      <w:proofErr w:type="spellStart"/>
      <w:r>
        <w:t>vastutab</w:t>
      </w:r>
      <w:proofErr w:type="spellEnd"/>
      <w:r>
        <w:t xml:space="preserve"> lapse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laagri</w:t>
      </w:r>
      <w:proofErr w:type="spellEnd"/>
      <w:r>
        <w:t xml:space="preserve"> </w:t>
      </w:r>
      <w:proofErr w:type="spellStart"/>
      <w:r>
        <w:t>tegevuste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päevakavas</w:t>
      </w:r>
      <w:proofErr w:type="spellEnd"/>
      <w:r>
        <w:t xml:space="preserve"> </w:t>
      </w:r>
      <w:proofErr w:type="spellStart"/>
      <w:r>
        <w:t>ettenähtud</w:t>
      </w:r>
      <w:proofErr w:type="spellEnd"/>
      <w:r>
        <w:t xml:space="preserve"> </w:t>
      </w:r>
      <w:proofErr w:type="spellStart"/>
      <w:r>
        <w:t>ajal</w:t>
      </w:r>
      <w:proofErr w:type="spellEnd"/>
      <w:r>
        <w:t>.</w:t>
      </w:r>
      <w:r>
        <w:br/>
        <w:t xml:space="preserve">6.2. </w:t>
      </w:r>
      <w:proofErr w:type="spellStart"/>
      <w:r>
        <w:t>Korraldaja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vastuta</w:t>
      </w:r>
      <w:proofErr w:type="spellEnd"/>
      <w:r>
        <w:t xml:space="preserve"> </w:t>
      </w:r>
      <w:proofErr w:type="spellStart"/>
      <w:r>
        <w:t>osaleja</w:t>
      </w:r>
      <w:proofErr w:type="spellEnd"/>
      <w:r>
        <w:t xml:space="preserve"> </w:t>
      </w:r>
      <w:proofErr w:type="spellStart"/>
      <w:r>
        <w:t>isiklike</w:t>
      </w:r>
      <w:proofErr w:type="spellEnd"/>
      <w:r>
        <w:t xml:space="preserve"> </w:t>
      </w:r>
      <w:proofErr w:type="spellStart"/>
      <w:r>
        <w:t>esemete</w:t>
      </w:r>
      <w:proofErr w:type="spellEnd"/>
      <w:r>
        <w:t xml:space="preserve"> </w:t>
      </w:r>
      <w:proofErr w:type="spellStart"/>
      <w:r>
        <w:t>kaotsimineku</w:t>
      </w:r>
      <w:proofErr w:type="spellEnd"/>
      <w:r>
        <w:t xml:space="preserve"> </w:t>
      </w:r>
      <w:proofErr w:type="spellStart"/>
      <w:r>
        <w:t>väljaspool</w:t>
      </w:r>
      <w:proofErr w:type="spellEnd"/>
      <w:r>
        <w:t xml:space="preserve"> </w:t>
      </w:r>
      <w:proofErr w:type="spellStart"/>
      <w:r>
        <w:t>Huvikeskuse</w:t>
      </w:r>
      <w:proofErr w:type="spellEnd"/>
      <w:r>
        <w:t xml:space="preserve"> </w:t>
      </w:r>
      <w:proofErr w:type="spellStart"/>
      <w:r>
        <w:t>siseruume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kahjustumise</w:t>
      </w:r>
      <w:proofErr w:type="spellEnd"/>
      <w:r>
        <w:t xml:space="preserve"> </w:t>
      </w:r>
      <w:proofErr w:type="spellStart"/>
      <w:r>
        <w:t>eest</w:t>
      </w:r>
      <w:proofErr w:type="spellEnd"/>
      <w:r>
        <w:t>.</w:t>
      </w:r>
      <w:r>
        <w:br/>
        <w:t xml:space="preserve">6.3. Lapse </w:t>
      </w:r>
      <w:proofErr w:type="spellStart"/>
      <w:r>
        <w:t>iseseisev</w:t>
      </w:r>
      <w:proofErr w:type="spellEnd"/>
      <w:r>
        <w:t xml:space="preserve"> </w:t>
      </w:r>
      <w:proofErr w:type="spellStart"/>
      <w:r>
        <w:t>lahkumine</w:t>
      </w:r>
      <w:proofErr w:type="spellEnd"/>
      <w:r>
        <w:t xml:space="preserve"> </w:t>
      </w:r>
      <w:proofErr w:type="spellStart"/>
      <w:r>
        <w:t>laagrist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lapsevanema</w:t>
      </w:r>
      <w:proofErr w:type="spellEnd"/>
      <w:r>
        <w:t xml:space="preserve"> </w:t>
      </w:r>
      <w:proofErr w:type="spellStart"/>
      <w:r>
        <w:t>eelneval</w:t>
      </w:r>
      <w:proofErr w:type="spellEnd"/>
      <w:r>
        <w:t xml:space="preserve"> </w:t>
      </w:r>
      <w:proofErr w:type="spellStart"/>
      <w:r>
        <w:t>kirjalikul</w:t>
      </w:r>
      <w:proofErr w:type="spellEnd"/>
      <w:r>
        <w:t xml:space="preserve"> </w:t>
      </w:r>
      <w:proofErr w:type="spellStart"/>
      <w:r>
        <w:t>nõusolekul</w:t>
      </w:r>
      <w:proofErr w:type="spellEnd"/>
      <w:r>
        <w:t>.</w:t>
      </w:r>
    </w:p>
    <w:p w:rsidR="008C6C53" w:rsidRDefault="008C6C53" w:rsidP="008C6C53">
      <w:pPr>
        <w:spacing w:after="0" w:line="240" w:lineRule="auto"/>
        <w:jc w:val="both"/>
      </w:pPr>
    </w:p>
    <w:p w:rsidR="00FF54DC" w:rsidRDefault="00B87C14" w:rsidP="008C6C53">
      <w:pPr>
        <w:spacing w:after="0" w:line="240" w:lineRule="auto"/>
        <w:jc w:val="both"/>
      </w:pPr>
      <w:r>
        <w:t>7. Pildistamine</w:t>
      </w:r>
    </w:p>
    <w:p w:rsidR="00FF54DC" w:rsidRDefault="00B87C14" w:rsidP="008C6C53">
      <w:pPr>
        <w:spacing w:after="0" w:line="240" w:lineRule="auto"/>
        <w:jc w:val="both"/>
      </w:pPr>
      <w:r>
        <w:t xml:space="preserve">7.1. </w:t>
      </w:r>
      <w:proofErr w:type="spellStart"/>
      <w:r w:rsidR="0031256D">
        <w:t>Linnalaagri</w:t>
      </w:r>
      <w:proofErr w:type="spellEnd"/>
      <w:r w:rsidR="0031256D">
        <w:t xml:space="preserve"> </w:t>
      </w:r>
      <w:proofErr w:type="spellStart"/>
      <w:r w:rsidR="0031256D">
        <w:t>tegevuste</w:t>
      </w:r>
      <w:proofErr w:type="spellEnd"/>
      <w:r w:rsidR="0031256D">
        <w:t xml:space="preserve"> </w:t>
      </w:r>
      <w:proofErr w:type="spellStart"/>
      <w:r w:rsidR="0031256D">
        <w:t>käigus</w:t>
      </w:r>
      <w:proofErr w:type="spellEnd"/>
      <w:r w:rsidR="0031256D">
        <w:t xml:space="preserve"> </w:t>
      </w:r>
      <w:proofErr w:type="spellStart"/>
      <w:r w:rsidR="0031256D">
        <w:t>võidakse</w:t>
      </w:r>
      <w:proofErr w:type="spellEnd"/>
      <w:r w:rsidR="0031256D">
        <w:t xml:space="preserve"> </w:t>
      </w:r>
      <w:proofErr w:type="spellStart"/>
      <w:r w:rsidR="0031256D">
        <w:t>teha</w:t>
      </w:r>
      <w:proofErr w:type="spellEnd"/>
      <w:r w:rsidR="0031256D">
        <w:t xml:space="preserve"> </w:t>
      </w:r>
      <w:proofErr w:type="spellStart"/>
      <w:r w:rsidR="0031256D">
        <w:t>fotosid</w:t>
      </w:r>
      <w:proofErr w:type="spellEnd"/>
      <w:r w:rsidR="0031256D">
        <w:t xml:space="preserve"> ja </w:t>
      </w:r>
      <w:proofErr w:type="spellStart"/>
      <w:r w:rsidR="0031256D">
        <w:t>videosalvestusi</w:t>
      </w:r>
      <w:proofErr w:type="spellEnd"/>
      <w:r w:rsidR="0031256D">
        <w:t xml:space="preserve"> </w:t>
      </w:r>
      <w:proofErr w:type="spellStart"/>
      <w:r w:rsidR="0031256D">
        <w:t>asutuse</w:t>
      </w:r>
      <w:proofErr w:type="spellEnd"/>
      <w:r w:rsidR="0031256D">
        <w:t xml:space="preserve"> </w:t>
      </w:r>
      <w:proofErr w:type="spellStart"/>
      <w:r w:rsidR="0031256D">
        <w:t>tegevuse</w:t>
      </w:r>
      <w:proofErr w:type="spellEnd"/>
      <w:r w:rsidR="0031256D">
        <w:t xml:space="preserve"> </w:t>
      </w:r>
      <w:proofErr w:type="spellStart"/>
      <w:r w:rsidR="0031256D">
        <w:t>kajastamiseks</w:t>
      </w:r>
      <w:proofErr w:type="spellEnd"/>
      <w:r w:rsidR="0031256D">
        <w:t xml:space="preserve"> </w:t>
      </w:r>
      <w:proofErr w:type="spellStart"/>
      <w:r w:rsidR="0031256D">
        <w:t>ning</w:t>
      </w:r>
      <w:proofErr w:type="spellEnd"/>
      <w:r w:rsidR="0031256D">
        <w:t xml:space="preserve"> </w:t>
      </w:r>
      <w:proofErr w:type="spellStart"/>
      <w:r w:rsidR="0031256D">
        <w:t>teavitustööks</w:t>
      </w:r>
      <w:proofErr w:type="spellEnd"/>
      <w:r w:rsidR="0031256D">
        <w:t>.</w:t>
      </w:r>
    </w:p>
    <w:p w:rsidR="00FF54DC" w:rsidRDefault="00B87C14" w:rsidP="008C6C53">
      <w:pPr>
        <w:spacing w:after="0" w:line="240" w:lineRule="auto"/>
        <w:jc w:val="both"/>
      </w:pPr>
      <w:r>
        <w:t xml:space="preserve">7.2. </w:t>
      </w:r>
      <w:proofErr w:type="spellStart"/>
      <w:r w:rsidR="0031256D">
        <w:t>Kui</w:t>
      </w:r>
      <w:proofErr w:type="spellEnd"/>
      <w:r w:rsidR="0031256D">
        <w:t xml:space="preserve"> </w:t>
      </w:r>
      <w:proofErr w:type="spellStart"/>
      <w:r w:rsidR="0031256D">
        <w:t>lapsevanem</w:t>
      </w:r>
      <w:proofErr w:type="spellEnd"/>
      <w:r w:rsidR="0031256D">
        <w:t xml:space="preserve"> </w:t>
      </w:r>
      <w:proofErr w:type="spellStart"/>
      <w:r w:rsidR="0031256D" w:rsidRPr="008C6C53">
        <w:rPr>
          <w:rStyle w:val="Tugev"/>
          <w:b w:val="0"/>
        </w:rPr>
        <w:t>ei</w:t>
      </w:r>
      <w:proofErr w:type="spellEnd"/>
      <w:r w:rsidR="0031256D" w:rsidRPr="008C6C53">
        <w:rPr>
          <w:rStyle w:val="Tugev"/>
          <w:b w:val="0"/>
        </w:rPr>
        <w:t xml:space="preserve"> </w:t>
      </w:r>
      <w:proofErr w:type="spellStart"/>
      <w:r w:rsidR="0031256D" w:rsidRPr="008C6C53">
        <w:rPr>
          <w:rStyle w:val="Tugev"/>
          <w:b w:val="0"/>
        </w:rPr>
        <w:t>nõustu</w:t>
      </w:r>
      <w:proofErr w:type="spellEnd"/>
      <w:r w:rsidR="0031256D" w:rsidRPr="008C6C53">
        <w:rPr>
          <w:rStyle w:val="Tugev"/>
          <w:b w:val="0"/>
        </w:rPr>
        <w:t xml:space="preserve"> lapse </w:t>
      </w:r>
      <w:proofErr w:type="spellStart"/>
      <w:r w:rsidR="0031256D" w:rsidRPr="008C6C53">
        <w:rPr>
          <w:rStyle w:val="Tugev"/>
          <w:b w:val="0"/>
        </w:rPr>
        <w:t>foto</w:t>
      </w:r>
      <w:proofErr w:type="spellEnd"/>
      <w:r w:rsidR="0031256D" w:rsidRPr="008C6C53">
        <w:rPr>
          <w:rStyle w:val="Tugev"/>
          <w:b w:val="0"/>
        </w:rPr>
        <w:t xml:space="preserve"> </w:t>
      </w:r>
      <w:proofErr w:type="spellStart"/>
      <w:r w:rsidR="0031256D" w:rsidRPr="008C6C53">
        <w:rPr>
          <w:rStyle w:val="Tugev"/>
          <w:b w:val="0"/>
        </w:rPr>
        <w:t>või</w:t>
      </w:r>
      <w:proofErr w:type="spellEnd"/>
      <w:r w:rsidR="0031256D" w:rsidRPr="008C6C53">
        <w:rPr>
          <w:rStyle w:val="Tugev"/>
          <w:b w:val="0"/>
        </w:rPr>
        <w:t xml:space="preserve"> </w:t>
      </w:r>
      <w:proofErr w:type="spellStart"/>
      <w:r w:rsidR="0031256D" w:rsidRPr="008C6C53">
        <w:rPr>
          <w:rStyle w:val="Tugev"/>
          <w:b w:val="0"/>
        </w:rPr>
        <w:t>videosalvestise</w:t>
      </w:r>
      <w:proofErr w:type="spellEnd"/>
      <w:r w:rsidR="0031256D" w:rsidRPr="008C6C53">
        <w:rPr>
          <w:rStyle w:val="Tugev"/>
          <w:b w:val="0"/>
        </w:rPr>
        <w:t xml:space="preserve"> </w:t>
      </w:r>
      <w:proofErr w:type="spellStart"/>
      <w:r w:rsidR="0031256D" w:rsidRPr="008C6C53">
        <w:rPr>
          <w:rStyle w:val="Tugev"/>
          <w:b w:val="0"/>
        </w:rPr>
        <w:t>avaldamisega</w:t>
      </w:r>
      <w:proofErr w:type="spellEnd"/>
      <w:r w:rsidR="0031256D">
        <w:t xml:space="preserve">, </w:t>
      </w:r>
      <w:proofErr w:type="spellStart"/>
      <w:r w:rsidR="0031256D">
        <w:t>tuleb</w:t>
      </w:r>
      <w:proofErr w:type="spellEnd"/>
      <w:r w:rsidR="0031256D">
        <w:t xml:space="preserve"> </w:t>
      </w:r>
      <w:proofErr w:type="spellStart"/>
      <w:r w:rsidR="0031256D">
        <w:t>sellest</w:t>
      </w:r>
      <w:proofErr w:type="spellEnd"/>
      <w:r w:rsidR="0031256D">
        <w:t xml:space="preserve"> </w:t>
      </w:r>
      <w:proofErr w:type="spellStart"/>
      <w:r w:rsidR="0031256D">
        <w:t>korraldajat</w:t>
      </w:r>
      <w:proofErr w:type="spellEnd"/>
      <w:r w:rsidR="0031256D">
        <w:t xml:space="preserve"> </w:t>
      </w:r>
      <w:proofErr w:type="spellStart"/>
      <w:r w:rsidR="0031256D">
        <w:t>eelnevalt</w:t>
      </w:r>
      <w:proofErr w:type="spellEnd"/>
      <w:r w:rsidR="0031256D">
        <w:t xml:space="preserve"> </w:t>
      </w:r>
      <w:proofErr w:type="spellStart"/>
      <w:r w:rsidR="0031256D">
        <w:t>teavitada</w:t>
      </w:r>
      <w:proofErr w:type="spellEnd"/>
      <w:r w:rsidR="0031256D">
        <w:t>.</w:t>
      </w:r>
    </w:p>
    <w:p w:rsidR="00FF54DC" w:rsidRDefault="00FF54DC" w:rsidP="008C6C53">
      <w:pPr>
        <w:jc w:val="both"/>
      </w:pPr>
    </w:p>
    <w:p w:rsidR="00FF54DC" w:rsidRDefault="00B87C14" w:rsidP="008C6C53">
      <w:pPr>
        <w:spacing w:after="0" w:line="240" w:lineRule="auto"/>
        <w:jc w:val="both"/>
      </w:pPr>
      <w:r>
        <w:t>8. Lõppsätted</w:t>
      </w:r>
    </w:p>
    <w:p w:rsidR="00B87C14" w:rsidRDefault="00B87C14" w:rsidP="00B87C14">
      <w:pPr>
        <w:spacing w:after="0" w:line="240" w:lineRule="auto"/>
        <w:jc w:val="both"/>
      </w:pPr>
      <w:r>
        <w:t xml:space="preserve">8.1. </w:t>
      </w:r>
      <w:proofErr w:type="spellStart"/>
      <w:r>
        <w:t>Tingimused</w:t>
      </w:r>
      <w:proofErr w:type="spellEnd"/>
      <w:r>
        <w:t xml:space="preserve"> </w:t>
      </w:r>
      <w:proofErr w:type="spellStart"/>
      <w:r>
        <w:t>jõustuvad</w:t>
      </w:r>
      <w:proofErr w:type="spellEnd"/>
      <w:r>
        <w:t xml:space="preserve"> </w:t>
      </w:r>
      <w:proofErr w:type="spellStart"/>
      <w:r>
        <w:t>kinnitamisel</w:t>
      </w:r>
      <w:proofErr w:type="spellEnd"/>
      <w:r>
        <w:t>.</w:t>
      </w:r>
    </w:p>
    <w:p w:rsidR="008C6C53" w:rsidRDefault="00B87C14" w:rsidP="00B87C14">
      <w:pPr>
        <w:spacing w:after="0" w:line="240" w:lineRule="auto"/>
        <w:jc w:val="both"/>
      </w:pPr>
      <w:r>
        <w:t xml:space="preserve">8.2. </w:t>
      </w:r>
      <w:r w:rsidR="008C6C53">
        <w:t>Tingimustes reguleerimata küsimused lahendab Jõhvi Kultuuri- ja Huvikeskuse direktor.</w:t>
      </w:r>
    </w:p>
    <w:p w:rsidR="00FF54DC" w:rsidRDefault="00FF54DC" w:rsidP="008C6C53">
      <w:pPr>
        <w:jc w:val="both"/>
      </w:pPr>
    </w:p>
    <w:p w:rsidR="00FF54DC" w:rsidRDefault="00FF54DC" w:rsidP="008C6C53">
      <w:pPr>
        <w:jc w:val="both"/>
      </w:pPr>
    </w:p>
    <w:p w:rsidR="00FF54DC" w:rsidRDefault="00B87C14" w:rsidP="008C6C53">
      <w:pPr>
        <w:jc w:val="both"/>
      </w:pPr>
      <w:r>
        <w:t>Kinnitatud:</w:t>
      </w:r>
    </w:p>
    <w:p w:rsidR="00FF54DC" w:rsidRDefault="00B87C14" w:rsidP="008C6C53">
      <w:pPr>
        <w:jc w:val="both"/>
      </w:pPr>
      <w:r>
        <w:t>Jõhvi Kultuuri- ja Huvikeskus</w:t>
      </w:r>
      <w:r w:rsidR="00620915">
        <w:t xml:space="preserve">e </w:t>
      </w:r>
      <w:proofErr w:type="spellStart"/>
      <w:r w:rsidR="00620915">
        <w:t>direktori</w:t>
      </w:r>
      <w:proofErr w:type="spellEnd"/>
      <w:r w:rsidR="00620915">
        <w:t xml:space="preserve"> </w:t>
      </w:r>
      <w:proofErr w:type="spellStart"/>
      <w:r w:rsidR="00620915">
        <w:t>käskkirjaga</w:t>
      </w:r>
      <w:proofErr w:type="spellEnd"/>
      <w:r w:rsidR="00620915">
        <w:t xml:space="preserve"> </w:t>
      </w:r>
      <w:proofErr w:type="spellStart"/>
      <w:r w:rsidR="00620915">
        <w:t>nr</w:t>
      </w:r>
      <w:proofErr w:type="spellEnd"/>
      <w:r w:rsidR="00620915">
        <w:t xml:space="preserve"> 1-3/22</w:t>
      </w:r>
    </w:p>
    <w:p w:rsidR="00FF54DC" w:rsidRDefault="00620915" w:rsidP="008C6C53">
      <w:pPr>
        <w:jc w:val="both"/>
      </w:pPr>
      <w:r>
        <w:t>19.</w:t>
      </w:r>
      <w:proofErr w:type="gramStart"/>
      <w:r>
        <w:t>05.</w:t>
      </w:r>
      <w:r w:rsidR="00B87C14">
        <w:t>.</w:t>
      </w:r>
      <w:proofErr w:type="gramEnd"/>
      <w:r w:rsidR="00B87C14">
        <w:t>2026</w:t>
      </w:r>
    </w:p>
    <w:sectPr w:rsidR="00FF54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1256D"/>
    <w:rsid w:val="00326F90"/>
    <w:rsid w:val="00510D11"/>
    <w:rsid w:val="00620915"/>
    <w:rsid w:val="0086428A"/>
    <w:rsid w:val="008C6C53"/>
    <w:rsid w:val="00AA1D8D"/>
    <w:rsid w:val="00B231AA"/>
    <w:rsid w:val="00B47730"/>
    <w:rsid w:val="00B87C14"/>
    <w:rsid w:val="00CB0664"/>
    <w:rsid w:val="00FC693F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E8363"/>
  <w14:defaultImageDpi w14:val="300"/>
  <w15:docId w15:val="{E619584D-EBB7-49CE-BDED-79C2406F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ugevtsitaatMrk">
    <w:name w:val="Tugev tsitaat Märk"/>
    <w:basedOn w:val="Liguvaikefont"/>
    <w:link w:val="Tuge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Tuge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Tuge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12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256D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semiHidden/>
    <w:unhideWhenUsed/>
    <w:rsid w:val="008C6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FEF800-C417-4CB1-838F-F7779E57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cp:lastPrinted>2026-05-19T10:58:00Z</cp:lastPrinted>
  <dcterms:created xsi:type="dcterms:W3CDTF">2026-05-19T11:24:00Z</dcterms:created>
  <dcterms:modified xsi:type="dcterms:W3CDTF">2026-05-19T12:11:00Z</dcterms:modified>
  <cp:category/>
</cp:coreProperties>
</file>